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Literary Elements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feeling or atmosphere created by an author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name given to a written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writer or creator of a written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sequence of events in a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main idea or lesson to learn in a story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perspective through which the story is told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struggle in a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people, animals, and/or inanimate objects that appear in a story.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Another name for the storyteller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choice of language an author uses to tell a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time and place of a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category into which a book or story is classified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Literary Elements</dc:title>
  <dcterms:created xsi:type="dcterms:W3CDTF">2021-10-11T11:17:37Z</dcterms:created>
  <dcterms:modified xsi:type="dcterms:W3CDTF">2021-10-11T11:17:37Z</dcterms:modified>
</cp:coreProperties>
</file>