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message or lesson that the author wants a reader to walk away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authors use something to represent something else, we call it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human-like characteristics to something non-human.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character or event that triggers the conflict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hint that suggests beforehand what is going to happen later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 of a work of fiction.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time and place in which the story events take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sequence of events that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happens in the text after the climax or turning point, leading the reader to the resolution?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exaggerated statement that is not meant to be taken literally.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people, animals, or creatures that take part in the action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a plot where the conflict is developed.  Suspense starts to build.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characters are the ones who lack depth and do not change in the story.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created for the purpose of imitating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 statement introduces a story's characters, setting, or basic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that appeals to one or more of the five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different types of  ________: man vs. self, man vs. man, man vs. society, man vs.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character who provides a contrast to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comparison of two unlike things,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story when the conflict is over and the story is coming to an 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2021-10-11T11:17:42Z</dcterms:created>
  <dcterms:modified xsi:type="dcterms:W3CDTF">2021-10-11T11:17:42Z</dcterms:modified>
</cp:coreProperties>
</file>