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who reveals one aspect of their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central character or good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discrepancy between appearance and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introduces the characters,  setting, &amp;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emotional quality or atmosphere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conflict within a characters mind or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events that lead up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irony when audience knows what characters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all knowing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character that grows and changes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ompare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cental message of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irony when someone says something not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central struggle between two opposing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author's attitude toward the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force that opposes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narrator uses I, We,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exciting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clues for the reader regarding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actual outcome of a situation is different than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object, place, person that represents something other than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conflict with some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final outcome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compares two unlike things 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 with many traits,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reveal a character's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sequence of events in a drama or work of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relationship of the narrator to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 stays the same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narrator uses he or she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2021-10-11T11:17:44Z</dcterms:created>
  <dcterms:modified xsi:type="dcterms:W3CDTF">2021-10-11T11:17:44Z</dcterms:modified>
</cp:coreProperties>
</file>