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Indirect Characterization    </w:t>
      </w:r>
      <w:r>
        <w:t xml:space="preserve">   Direct Characterization    </w:t>
      </w:r>
      <w:r>
        <w:t xml:space="preserve">   Main Idea    </w:t>
      </w:r>
      <w:r>
        <w:t xml:space="preserve">   Theme    </w:t>
      </w:r>
      <w:r>
        <w:t xml:space="preserve">   Flashback    </w:t>
      </w:r>
      <w:r>
        <w:t xml:space="preserve">   Foreshadowing    </w:t>
      </w:r>
      <w:r>
        <w:t xml:space="preserve">   External    </w:t>
      </w:r>
      <w:r>
        <w:t xml:space="preserve">   Internal    </w:t>
      </w:r>
      <w:r>
        <w:t xml:space="preserve">   Conflict    </w:t>
      </w:r>
      <w:r>
        <w:t xml:space="preserve">   Dialogue    </w:t>
      </w:r>
      <w:r>
        <w:t xml:space="preserve">   Dynamic    </w:t>
      </w:r>
      <w:r>
        <w:t xml:space="preserve">   Static    </w:t>
      </w:r>
      <w:r>
        <w:t xml:space="preserve">   Character    </w:t>
      </w:r>
      <w:r>
        <w:t xml:space="preserve">   3rd Person Limited    </w:t>
      </w:r>
      <w:r>
        <w:t xml:space="preserve">   Omniscient    </w:t>
      </w:r>
      <w:r>
        <w:t xml:space="preserve">   3rd Person    </w:t>
      </w:r>
      <w:r>
        <w:t xml:space="preserve">   1st Person    </w:t>
      </w:r>
      <w:r>
        <w:t xml:space="preserve">   Point of View    </w:t>
      </w:r>
      <w:r>
        <w:t xml:space="preserve">   Narrator    </w:t>
      </w:r>
      <w:r>
        <w:t xml:space="preserve">   Resolution    </w:t>
      </w:r>
      <w:r>
        <w:t xml:space="preserve">   Falling Action    </w:t>
      </w:r>
      <w:r>
        <w:t xml:space="preserve">   Climax    </w:t>
      </w:r>
      <w:r>
        <w:t xml:space="preserve">   Rising Action    </w:t>
      </w:r>
      <w:r>
        <w:t xml:space="preserve">   Exposition    </w:t>
      </w:r>
      <w:r>
        <w:t xml:space="preserve">   Setting    </w:t>
      </w:r>
      <w:r>
        <w:t xml:space="preserve">   Flat    </w:t>
      </w:r>
      <w:r>
        <w:t xml:space="preserve">   Round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</dc:title>
  <dcterms:created xsi:type="dcterms:W3CDTF">2021-10-11T11:17:41Z</dcterms:created>
  <dcterms:modified xsi:type="dcterms:W3CDTF">2021-10-11T11:17:41Z</dcterms:modified>
</cp:coreProperties>
</file>