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Literary Elements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Character remains the same no change in personality.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Characters important to the storyline.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"Poking fun of" humanity with sarcasm, humor, and wit. The purpose is to bring about a change for the better.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Something that criticizes present society,comparing it to an " inferior" time period.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Everyone else in the story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Character who changes in personality/attitude.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Order of events in a story/ main events of a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type of Literature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narrator's position in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Central idea in a work of Literature </w:t>
            </w:r>
          </w:p>
        </w:tc>
      </w:tr>
    </w:tbl>
    <w:p>
      <w:pPr>
        <w:pStyle w:val="WordBankMedium"/>
      </w:pPr>
      <w:r>
        <w:t xml:space="preserve">   Plot    </w:t>
      </w:r>
      <w:r>
        <w:t xml:space="preserve">   Genre    </w:t>
      </w:r>
      <w:r>
        <w:t xml:space="preserve">   Satire    </w:t>
      </w:r>
      <w:r>
        <w:t xml:space="preserve">   Dystopia    </w:t>
      </w:r>
      <w:r>
        <w:t xml:space="preserve">   Main character    </w:t>
      </w:r>
      <w:r>
        <w:t xml:space="preserve">   Minor Character    </w:t>
      </w:r>
      <w:r>
        <w:t xml:space="preserve">   Dynamic Character    </w:t>
      </w:r>
      <w:r>
        <w:t xml:space="preserve">   Static Character    </w:t>
      </w:r>
      <w:r>
        <w:t xml:space="preserve">   Theme    </w:t>
      </w:r>
      <w:r>
        <w:t xml:space="preserve">   Point-of-view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Literary Elements</dc:title>
  <dcterms:created xsi:type="dcterms:W3CDTF">2021-10-11T11:17:48Z</dcterms:created>
  <dcterms:modified xsi:type="dcterms:W3CDTF">2021-10-11T11:17:48Z</dcterms:modified>
</cp:coreProperties>
</file>