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an author develops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Problem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criticizes present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Central idea in a work of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Order of events in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 who changes in personality/attitude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Narrators position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important to the story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Literary manner “poking fun of” humanity with sarcasm, humor and wit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2021-10-11T11:17:50Z</dcterms:created>
  <dcterms:modified xsi:type="dcterms:W3CDTF">2021-10-11T11:17:50Z</dcterms:modified>
</cp:coreProperties>
</file>