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perspective from which the story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introduces the conflict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only one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recurring object, concept, or structure in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central message or insight into life revealed through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struggle between two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developing and getting to know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not change as a result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many different traits- faults as well as virtues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narrator that stands outside the story but only gives thoughts and feelings of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introduces the characters and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develops and grows during the course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follows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events leading up to the climax; adds complications to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stands outside the story but does not give any insight into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lose ends have been tied up; general insight or change has been conveyed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in the story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point of emotion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narrator that can tell the thoughts and feelings of any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</dc:title>
  <dcterms:created xsi:type="dcterms:W3CDTF">2021-10-11T11:17:57Z</dcterms:created>
  <dcterms:modified xsi:type="dcterms:W3CDTF">2021-10-11T11:17:57Z</dcterms:modified>
</cp:coreProperties>
</file>