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meant to teach a lesson in which the characters represent abstract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secondary character that is the opposite of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category of literature in which the events and characters are made-up.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reference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category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narrative perspective in which the narrator is outside of the story but tells only the thoughts and feelings of one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 author leaves clues as to what may happen in the plot later 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narrative perspective in which the narrator is outside of the story and is all-knowing.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narrative perspective in which the narrator is outside of the story but tells only the dialogue and actions of the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category of literature in which the events and characters are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narrative perspective in which the narrator tells the story as if you are the character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conversation between two or more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feeling of excitement or tension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happens in a story that is opposite of what you expect.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narrative perspective in which the narrator is a character in the story.</w:t>
            </w:r>
          </w:p>
        </w:tc>
      </w:tr>
    </w:tbl>
    <w:p>
      <w:pPr>
        <w:pStyle w:val="WordBankMedium"/>
      </w:pPr>
      <w:r>
        <w:t xml:space="preserve">   Third Objective    </w:t>
      </w:r>
      <w:r>
        <w:t xml:space="preserve">   Third Limited    </w:t>
      </w:r>
      <w:r>
        <w:t xml:space="preserve">   Third Omniscient    </w:t>
      </w:r>
      <w:r>
        <w:t xml:space="preserve">   First    </w:t>
      </w:r>
      <w:r>
        <w:t xml:space="preserve">   Second    </w:t>
      </w:r>
      <w:r>
        <w:t xml:space="preserve">   Genre    </w:t>
      </w:r>
      <w:r>
        <w:t xml:space="preserve">   Fiction    </w:t>
      </w:r>
      <w:r>
        <w:t xml:space="preserve">   NonFiction    </w:t>
      </w:r>
      <w:r>
        <w:t xml:space="preserve">   Irony    </w:t>
      </w:r>
      <w:r>
        <w:t xml:space="preserve">   Suspense    </w:t>
      </w:r>
      <w:r>
        <w:t xml:space="preserve">   Foreshadowing    </w:t>
      </w:r>
      <w:r>
        <w:t xml:space="preserve">   Allusion    </w:t>
      </w:r>
      <w:r>
        <w:t xml:space="preserve">   Allegory    </w:t>
      </w:r>
      <w:r>
        <w:t xml:space="preserve">   Foil    </w:t>
      </w:r>
      <w:r>
        <w:t xml:space="preserve">   Dialogue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2021-10-11T11:18:01Z</dcterms:created>
  <dcterms:modified xsi:type="dcterms:W3CDTF">2021-10-11T11:18:01Z</dcterms:modified>
</cp:coreProperties>
</file>