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remembering back and then coming back to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idea or underlying meaing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of vowel sounds (more than two in a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reference to literature, art or music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character that brings conflict to the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opposite words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like or as to compare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hints at what is to come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of consonant sounds (more than two in a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life like / human qualities to a nonhuman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sound like sounds "buzz"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struggle between opposite forces in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story takes a dramatic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the story the problem is resolved or worked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for something else (flag represents freedom)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CrossWord Puzzle</dc:title>
  <dcterms:created xsi:type="dcterms:W3CDTF">2021-10-11T11:18:06Z</dcterms:created>
  <dcterms:modified xsi:type="dcterms:W3CDTF">2021-10-11T11:18:06Z</dcterms:modified>
</cp:coreProperties>
</file>