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Literary Elements N'At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earlier event which has been inserted into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clues/hints to suggest what's going to happen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exciting/intense moment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person, animal, or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problem/struggle between two opposing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or category of literature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gives a character personality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time and place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sequence of events that make up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dominant or reoccurring idea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gives readers feelings from words and descriptions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idea/purpose in a literary work</w:t>
            </w:r>
          </w:p>
        </w:tc>
      </w:tr>
    </w:tbl>
    <w:p>
      <w:pPr>
        <w:pStyle w:val="WordBankMedium"/>
      </w:pPr>
      <w:r>
        <w:t xml:space="preserve">   Characterization    </w:t>
      </w:r>
      <w:r>
        <w:t xml:space="preserve">   mood    </w:t>
      </w:r>
      <w:r>
        <w:t xml:space="preserve">   plot    </w:t>
      </w:r>
      <w:r>
        <w:t xml:space="preserve">   setting    </w:t>
      </w:r>
      <w:r>
        <w:t xml:space="preserve">   character    </w:t>
      </w:r>
      <w:r>
        <w:t xml:space="preserve">   climax    </w:t>
      </w:r>
      <w:r>
        <w:t xml:space="preserve">   conflict    </w:t>
      </w:r>
      <w:r>
        <w:t xml:space="preserve">   flashback    </w:t>
      </w:r>
      <w:r>
        <w:t xml:space="preserve">   foreshadowing    </w:t>
      </w:r>
      <w:r>
        <w:t xml:space="preserve">   motif    </w:t>
      </w:r>
      <w:r>
        <w:t xml:space="preserve">   genre    </w:t>
      </w:r>
      <w:r>
        <w:t xml:space="preserve">   theme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Elements N'At</dc:title>
  <dcterms:created xsi:type="dcterms:W3CDTF">2021-10-11T11:17:43Z</dcterms:created>
  <dcterms:modified xsi:type="dcterms:W3CDTF">2021-10-11T11:17:43Z</dcterms:modified>
</cp:coreProperties>
</file>