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speech by one character alone on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Dramatic 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speech by one character that is talking out loud to himself for only the audience to hear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Soliloquy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or event that foretells a future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clues to hint at events that will occur 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who serves as a contrast to another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Internal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what happens is the opposite of what is expected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reader knows something the characters do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Catastrophe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speaker says one thing but means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 exaggeration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 on words, sometimes on different senses of the same word and sometimes on the similar sense or sound of different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External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something outside of its appropriate time period.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of two unlike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spoken for the audience, but not meant to be heard by other characters.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Archetype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passing or casual reference; an incidental mention of something, either directly or by implication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Suspense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original pattern or model of which all things of the same type are representations or copies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Anachronism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leading character, hero, or heroine of a drama or other literary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stage in a sequence of events at which the trend of all future events, especially for better or for worse, is determined; turning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Monologue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Writing or speech primarily intended to convey information or to explain; a detailed statement or explanation; explanatory treatise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Verbal 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character defect that causes the downfall of the protagonist of a tragedy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Comic Relief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adversary of the hero or protagonist of a drama or other literary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or condition of mental uncertainty or excitement, as in awaiting a decision or outcome, usually accompanied by a degree of apprehension or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Tragic Flaw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Psychological struggle within the mind of a literary or dramatic character, the resolution of which creates the plot's suspense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Allusion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amusing scene, incident, or speech introduced into serious or tragic elements, as in a play, in order to provide temporary relief from tension, or to intensify the dramatic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final event or conclusion, usually an unfortunate one; a disastrous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Situational 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Struggle between a literary or dramatic character and an outside force such as nature or another character, which drives the dramatic action of the 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Hyperbole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Review</dc:title>
  <dcterms:created xsi:type="dcterms:W3CDTF">2021-10-11T11:17:27Z</dcterms:created>
  <dcterms:modified xsi:type="dcterms:W3CDTF">2021-10-11T11:17:27Z</dcterms:modified>
</cp:coreProperties>
</file>