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Elements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Figure of speech that is a comparison without using 'like' or 'as'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Figure of speech where an inanimate object or animal is given human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illustration of one idea by a more familiar or accessible idea that is in some way parallel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Giving hints or clues about what will come later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Combination of contradictory terms (jumbo shrimp)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problem; something vs.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the author feels about a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Person telling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Literary device used to make fun of human weaknesses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formation of a word, as cuckoo, meow, honk, or boom, by imitation of a sound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Figure of speech that is an exaggeration or overstatement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Point of view in which the reader knows all thoughts, feelings, and actions of all the characters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Person, place, thing, or event that stands for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the action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substitution of a mild, indirect, or vague expression for an expression that is thought to be harsh, blunt, or offensive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Feeling of the story (happy, sad, tense, suspenseful, etc.)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Words chosen to paint a vivid picture in the reader's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Statement that seems contrary to truth but may be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event from the past presented in the present, out of order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Literary reference to an outside piece of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Words or phrases that convey the opposite meaning or expected outcome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Figure of speech in which two unlike things are compated using 'like' or 'as'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Using false praise to mock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Often-repeated idea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Main idea; the point; a statement (usually about life or the human condition)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moment of sudden understanding</w:t>
            </w:r>
          </w:p>
        </w:tc>
      </w:tr>
    </w:tbl>
    <w:p>
      <w:pPr>
        <w:pStyle w:val="WordBankLarge"/>
      </w:pPr>
      <w:r>
        <w:t xml:space="preserve">   Allusion    </w:t>
      </w:r>
      <w:r>
        <w:t xml:space="preserve">   Conflict    </w:t>
      </w:r>
      <w:r>
        <w:t xml:space="preserve">   Epiphany    </w:t>
      </w:r>
      <w:r>
        <w:t xml:space="preserve">   Flashback    </w:t>
      </w:r>
      <w:r>
        <w:t xml:space="preserve">   Foreshadowing    </w:t>
      </w:r>
      <w:r>
        <w:t xml:space="preserve">   Hyperbole    </w:t>
      </w:r>
      <w:r>
        <w:t xml:space="preserve">   Imagery    </w:t>
      </w:r>
      <w:r>
        <w:t xml:space="preserve">   Irony    </w:t>
      </w:r>
      <w:r>
        <w:t xml:space="preserve">   Metaphor    </w:t>
      </w:r>
      <w:r>
        <w:t xml:space="preserve">   Mood    </w:t>
      </w:r>
      <w:r>
        <w:t xml:space="preserve">   Motif    </w:t>
      </w:r>
      <w:r>
        <w:t xml:space="preserve">   Narrator    </w:t>
      </w:r>
      <w:r>
        <w:t xml:space="preserve">   Omnicient    </w:t>
      </w:r>
      <w:r>
        <w:t xml:space="preserve">   Oxymoron    </w:t>
      </w:r>
      <w:r>
        <w:t xml:space="preserve">   Paradox    </w:t>
      </w:r>
      <w:r>
        <w:t xml:space="preserve">   Personification    </w:t>
      </w:r>
      <w:r>
        <w:t xml:space="preserve">   Sarcasm    </w:t>
      </w:r>
      <w:r>
        <w:t xml:space="preserve">   Satire    </w:t>
      </w:r>
      <w:r>
        <w:t xml:space="preserve">   Tone    </w:t>
      </w:r>
      <w:r>
        <w:t xml:space="preserve">   Setting    </w:t>
      </w:r>
      <w:r>
        <w:t xml:space="preserve">   Simile    </w:t>
      </w:r>
      <w:r>
        <w:t xml:space="preserve">   Symbol    </w:t>
      </w:r>
      <w:r>
        <w:t xml:space="preserve">   Theme    </w:t>
      </w:r>
      <w:r>
        <w:t xml:space="preserve">   Analogy    </w:t>
      </w:r>
      <w:r>
        <w:t xml:space="preserve">   Euphemism    </w:t>
      </w:r>
      <w:r>
        <w:t xml:space="preserve">   Onomatopoeia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Elements Review</dc:title>
  <dcterms:created xsi:type="dcterms:W3CDTF">2021-10-11T11:18:15Z</dcterms:created>
  <dcterms:modified xsi:type="dcterms:W3CDTF">2021-10-11T11:18:15Z</dcterms:modified>
</cp:coreProperties>
</file>