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Elements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audience knows something that the characters do not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by which the personality of the character is revealed through the character's speech, actions, and appearance using inference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opposing character or force in a story that is against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underlying meaning of a story that the writer wants the reader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expression that is clear only to those who are familiar with the language of its origin and can't be understood based on its literal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inward conflict between a character and himself/herself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literary or dramatic character who does not change throughout the course of the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writer reveals the personality of the character through actual words in the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literary or dramatic character who undergoes an important inner change, as a change in personality or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outward struggle between a character and another character, nature, or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event that happens that is completely opposite of what is expected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reference to something for a known field or area that readers would recognize and connect with while they are reading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comparison in which an idea or a thing is compared to another idea or thing that is quite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character in a story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something spoken is not what you really mean; sarcasm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Elements Vocabulary</dc:title>
  <dcterms:created xsi:type="dcterms:W3CDTF">2021-10-11T11:17:31Z</dcterms:created>
  <dcterms:modified xsi:type="dcterms:W3CDTF">2021-10-11T11:17:31Z</dcterms:modified>
</cp:coreProperties>
</file>