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Elements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plot    </w:t>
      </w:r>
      <w:r>
        <w:t xml:space="preserve">   resolution    </w:t>
      </w:r>
      <w:r>
        <w:t xml:space="preserve">   antagonist    </w:t>
      </w:r>
      <w:r>
        <w:t xml:space="preserve">   protagonist    </w:t>
      </w:r>
      <w:r>
        <w:t xml:space="preserve">   climax    </w:t>
      </w:r>
      <w:r>
        <w:t xml:space="preserve">   theme    </w:t>
      </w:r>
      <w:r>
        <w:t xml:space="preserve">   conflict    </w:t>
      </w:r>
      <w:r>
        <w:t xml:space="preserve">   nonfiction    </w:t>
      </w:r>
      <w:r>
        <w:t xml:space="preserve">   fiction    </w:t>
      </w:r>
      <w:r>
        <w:t xml:space="preserve">   characters    </w:t>
      </w:r>
      <w:r>
        <w:t xml:space="preserve">   point of view    </w:t>
      </w:r>
      <w:r>
        <w:t xml:space="preserve">   genre    </w:t>
      </w:r>
      <w:r>
        <w:t xml:space="preserve">   setting    </w:t>
      </w:r>
      <w:r>
        <w:t xml:space="preserve">   definition    </w:t>
      </w:r>
      <w:r>
        <w:t xml:space="preserve">   denotation    </w:t>
      </w:r>
      <w:r>
        <w:t xml:space="preserve">   connotation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Elements Word Search</dc:title>
  <dcterms:created xsi:type="dcterms:W3CDTF">2021-10-11T11:18:24Z</dcterms:created>
  <dcterms:modified xsi:type="dcterms:W3CDTF">2021-10-11T11:18:24Z</dcterms:modified>
</cp:coreProperties>
</file>