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author gives you a hint about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idea or message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attitude an author writes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who changes throughout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 a reader has when reading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a character is protrayed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or what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who does not change throughout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problem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 who causes a conflict for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2021-10-11T11:18:04Z</dcterms:created>
  <dcterms:modified xsi:type="dcterms:W3CDTF">2021-10-11T11:18:04Z</dcterms:modified>
</cp:coreProperties>
</file>