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Elements and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Area of conflict and suspense buildup leading to the 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narrator reports observed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narrator enters the mind of only one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recurrent image, word, phrase, represented object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Writing that tells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sequence of events in a story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Once character is speaking aloud at great length, usually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time and place where a story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Important background information is revealed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falling action of a narrative, when the climax and central conflicts are resolved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Conversation between two or more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Sets the stage for further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identity of the narrative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Same as first person but narrator is telling events of a story as they happened many years ago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Narrator tells the story from his or her own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is telling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unraveling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narrator is all-knowing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Refers to the reader specifically as "you" or "we," "us," "our,"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idea or message conveyed by the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outside voice informs the reader of what is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end of the story when all of the conflicts are resolved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atmosphere or emotional condition created by the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emotional state of the speaker/narrator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turning point in a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Elements and Techniques</dc:title>
  <dcterms:created xsi:type="dcterms:W3CDTF">2021-10-11T11:17:45Z</dcterms:created>
  <dcterms:modified xsi:type="dcterms:W3CDTF">2021-10-11T11:17:45Z</dcterms:modified>
</cp:coreProperties>
</file>