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"Sally sells seashells by the seashore..."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Detailed word choice that appeals to one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represents something deeper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car growled and muttered."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"When I was five years old..."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introduction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between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boat cried out like a lost child."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clue or hint that reveals what might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"The fire grabbed at the curtains."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argument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"She was dying of starvation."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outcome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conflict involving an individual's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that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boy imagined himself as a baby sparrow."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lesson or main idea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"bad guy"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words (bittersweet)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"My backpack weighs a thousand pounds."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events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"It's raining cats and dogs outside."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feeling/mood of a writer's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2021-10-11T11:18:10Z</dcterms:created>
  <dcterms:modified xsi:type="dcterms:W3CDTF">2021-10-11T11:18:10Z</dcterms:modified>
</cp:coreProperties>
</file>