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reference to famous or historical person, place, thing or event.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that compares two things without using the words like or 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in which a writer interrupts a story to go back and explain an earlier time or event for the purpose of making something in the present clearer.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ideas or objects that are completely different but are alike in one important way.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method an author uses to reveal or describe characters and their personalities.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 which a nonhuman thing is given human characteristics.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a piece of literature arouses in the reader: happiness, sadness, peacefulness,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writer says one things and means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Hints or clues about what will happen next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statement about life a piece of literature is trying to get across to the reader.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vs. Person: Person vs. Society: Person vs. Self: Person vs. Nature: Person vs. Fate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author’s choice of words based on their correctness, clarity, or effectiveness.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used to create a special effect or feeling.  It is characterized by figures of speech or language that compares, exaggerates, or means something other than what it first appears to mean.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two words or ideas close together to create a contrasting of ideas or an ironic meaning.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reader or the audience sees a character’s mistakes or misunderstandings, but the character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and place in which the action of a literary work occurs.  Think of it as time plus the five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words or phrases a writer selects to create a certain picture in the reader’s mind, usually based on the five senses.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overall feeling, or effect, created by a writer’s use of words.  This feeling may be serious, mock-serious, humorous,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concrete object (person, place, thing) used to represent an idea.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2021-10-11T11:18:13Z</dcterms:created>
  <dcterms:modified xsi:type="dcterms:W3CDTF">2021-10-11T11:18:13Z</dcterms:modified>
</cp:coreProperties>
</file>