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Elements of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act    </w:t>
      </w:r>
      <w:r>
        <w:t xml:space="preserve">   actor    </w:t>
      </w:r>
      <w:r>
        <w:t xml:space="preserve">   cast    </w:t>
      </w:r>
      <w:r>
        <w:t xml:space="preserve">   costumes    </w:t>
      </w:r>
      <w:r>
        <w:t xml:space="preserve">   description    </w:t>
      </w:r>
      <w:r>
        <w:t xml:space="preserve">   dialogue    </w:t>
      </w:r>
      <w:r>
        <w:t xml:space="preserve">   drama    </w:t>
      </w:r>
      <w:r>
        <w:t xml:space="preserve">   elements    </w:t>
      </w:r>
      <w:r>
        <w:t xml:space="preserve">   narrator    </w:t>
      </w:r>
      <w:r>
        <w:t xml:space="preserve">   place    </w:t>
      </w:r>
      <w:r>
        <w:t xml:space="preserve">   play    </w:t>
      </w:r>
      <w:r>
        <w:t xml:space="preserve">   props    </w:t>
      </w:r>
      <w:r>
        <w:t xml:space="preserve">   scene    </w:t>
      </w:r>
      <w:r>
        <w:t xml:space="preserve">   setting    </w:t>
      </w:r>
      <w:r>
        <w:t xml:space="preserve">   stage directions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 of Drama</dc:title>
  <dcterms:created xsi:type="dcterms:W3CDTF">2021-10-11T11:17:11Z</dcterms:created>
  <dcterms:modified xsi:type="dcterms:W3CDTF">2021-10-11T11:17:11Z</dcterms:modified>
</cp:coreProperties>
</file>