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place inside the characters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and place during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what the person has seen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Clues and hints to whats going to happen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Unraveling the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Takes place between a character and another person or between a character and something non-human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one-dimensional character, having only one or two qualities that define or limit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object, person, animal or event that stands for something more than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related events that make up a story or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First, second,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ideal example of a type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idea of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writer makes the characters fell and make the readers feel empathetic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 characteristics in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the audience or reader knows something important that a character in the play or story does not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who is constrasted to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a scene in the reader's mind. The readers could see smeel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authors mood towards the audience. Can be happy, sad, mad,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Height of action in a story's sequence</w:t>
            </w:r>
          </w:p>
        </w:tc>
      </w:tr>
    </w:tbl>
    <w:p>
      <w:pPr>
        <w:pStyle w:val="WordBankLarge"/>
      </w:pPr>
      <w:r>
        <w:t xml:space="preserve">   Archetype    </w:t>
      </w:r>
      <w:r>
        <w:t xml:space="preserve">   Dramatic Irony    </w:t>
      </w:r>
      <w:r>
        <w:t xml:space="preserve">   Internal Conflict    </w:t>
      </w:r>
      <w:r>
        <w:t xml:space="preserve">   Flat character    </w:t>
      </w:r>
      <w:r>
        <w:t xml:space="preserve">   Plot    </w:t>
      </w:r>
      <w:r>
        <w:t xml:space="preserve">   Point of view    </w:t>
      </w:r>
      <w:r>
        <w:t xml:space="preserve">   Theme    </w:t>
      </w:r>
      <w:r>
        <w:t xml:space="preserve">   Climax    </w:t>
      </w:r>
      <w:r>
        <w:t xml:space="preserve">   Denouement    </w:t>
      </w:r>
      <w:r>
        <w:t xml:space="preserve">   External conflict    </w:t>
      </w:r>
      <w:r>
        <w:t xml:space="preserve">   Flashback    </w:t>
      </w:r>
      <w:r>
        <w:t xml:space="preserve">   Foil    </w:t>
      </w:r>
      <w:r>
        <w:t xml:space="preserve">   Round character    </w:t>
      </w:r>
      <w:r>
        <w:t xml:space="preserve">   Imagery    </w:t>
      </w:r>
      <w:r>
        <w:t xml:space="preserve">   Mood    </w:t>
      </w:r>
      <w:r>
        <w:t xml:space="preserve">   Foreshadowing    </w:t>
      </w:r>
      <w:r>
        <w:t xml:space="preserve">   Setting    </w:t>
      </w:r>
      <w:r>
        <w:t xml:space="preserve">   Symbolism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Elements: vocabulary</dc:title>
  <dcterms:created xsi:type="dcterms:W3CDTF">2021-10-11T11:18:31Z</dcterms:created>
  <dcterms:modified xsi:type="dcterms:W3CDTF">2021-10-11T11:18:31Z</dcterms:modified>
</cp:coreProperties>
</file>