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oldest stories ever recorded, written in cuneiform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2016 movie, depicting a foul mouthed epic hero in a red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Occupied the island of Crete and laid the groundwork for the Greeks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day cinematographers portray epic heroes in this role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narrative poem, often written about a hero or heroines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Attributed to English literature, but obviously riddled with Germanic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brave character, admired for great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the birthplace of civilization, largely in part for contributing the first piece of written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feat/monster that Beowulf overcomes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Geattish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Literary epic that depicts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Traditionally passed down through _________ story 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the wilderness and is covered with long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Epics</dc:title>
  <dcterms:created xsi:type="dcterms:W3CDTF">2021-10-11T11:17:20Z</dcterms:created>
  <dcterms:modified xsi:type="dcterms:W3CDTF">2021-10-11T11:17:20Z</dcterms:modified>
</cp:coreProperties>
</file>