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Forms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prediction of what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Story used to illustrate a moral or spiritual lesson, as told by Jesus in the Gospels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of connected items or names written consecutively, typically one below anotger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sacred song or hymn, in particularany of those contained in the biblical book of psalms and used in christian and jewish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traditional story sometimes popularly regarded as historical but not authenticated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revelation of the will of God set forth in the Old Testament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"collection of collections" relating to a pattern of life which lasted for more than a millennium. It is an example of the Biblical wisdom tradition, and raises questions of values, moral behaviour, the meaning of human life, and right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telling of tales and legends, typically involving supernatural beings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(1) A talk on a religious or moral subject, especially one given during a church service and based on a passage in the bible. (2) A lecture.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Forms In The Bible</dc:title>
  <dcterms:created xsi:type="dcterms:W3CDTF">2021-10-11T11:17:25Z</dcterms:created>
  <dcterms:modified xsi:type="dcterms:W3CDTF">2021-10-11T11:17:25Z</dcterms:modified>
</cp:coreProperties>
</file>