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Ebbo's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aliens, the distant future, or advanced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monsters, magic, or supernatural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that is concerned with the beauty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about a person's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about a person's life that is written by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information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could have happened but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is true or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about something that is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that might have a detective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2021-10-11T11:18:52Z</dcterms:created>
  <dcterms:modified xsi:type="dcterms:W3CDTF">2021-10-11T11:18:52Z</dcterms:modified>
</cp:coreProperties>
</file>