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Genres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nonfiction writing that conveys information about something, which means it is factual. Many examples of informational writing can be found in newspapers, almanacs, and reference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Movies and novels in which a story is made up but is set in the past and sometimes borrows true characteristics of the time period in which it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piece of writing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genre of literature that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 dealing with the writing and production of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Fiction based on imagined future scientific or technological advances and major social or environmental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account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story, usually for children, about elves, goblins, dragons, fairies, or other magical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Professional entertainment consisting of jokes and satirical sketches, intended to make an audience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non-historical or unverifiable story handed down by tradition from earlier times and popularly accepted as historical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genre of literature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imaginary or fictitious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tale to teach a moral lesson, often with animals or inanimate objects as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faculty or activity of imagining things, especially things that are impossible or improbable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genre consisting of stories that could have actually occurred to people or animals in a believable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exaggerated, unreliable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of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Presenting reasons and examples to influence action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dealing with the writing and production of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The art of rhythmical composition, 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traditional beliefs, legends, or customs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 Crossword Project</dc:title>
  <dcterms:created xsi:type="dcterms:W3CDTF">2021-10-11T11:17:17Z</dcterms:created>
  <dcterms:modified xsi:type="dcterms:W3CDTF">2021-10-11T11:17:17Z</dcterms:modified>
</cp:coreProperties>
</file>