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 and Subgenres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science fiction    </w:t>
      </w:r>
      <w:r>
        <w:t xml:space="preserve">   fairytale    </w:t>
      </w:r>
      <w:r>
        <w:t xml:space="preserve">   legend    </w:t>
      </w:r>
      <w:r>
        <w:t xml:space="preserve">   myth    </w:t>
      </w:r>
      <w:r>
        <w:t xml:space="preserve">   folklore    </w:t>
      </w:r>
      <w:r>
        <w:t xml:space="preserve">   persuasive    </w:t>
      </w:r>
      <w:r>
        <w:t xml:space="preserve">   informational    </w:t>
      </w:r>
      <w:r>
        <w:t xml:space="preserve">   autobiography    </w:t>
      </w:r>
      <w:r>
        <w:t xml:space="preserve">   biography    </w:t>
      </w:r>
      <w:r>
        <w:t xml:space="preserve">   historical fiction    </w:t>
      </w:r>
      <w:r>
        <w:t xml:space="preserve">   realistic fiction    </w:t>
      </w:r>
      <w:r>
        <w:t xml:space="preserve">   mystery    </w:t>
      </w:r>
      <w:r>
        <w:t xml:space="preserve">   fantasy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 and Subgenres</dc:title>
  <dcterms:created xsi:type="dcterms:W3CDTF">2021-10-11T11:18:25Z</dcterms:created>
  <dcterms:modified xsi:type="dcterms:W3CDTF">2021-10-11T11:18:25Z</dcterms:modified>
</cp:coreProperties>
</file>