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Genres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Fake events that could actually happen in real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acted out on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story with clues and a strange disappearance of a person.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Magic, wizards, dragons.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Usually takes place in space and in the distant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telling the life of someone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Ends with a happily ever after.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Early people's way of explaining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"true Story" that cannot be confirmed.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Fake people in a real place in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Writing a story about your own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Story that usually includes animals that teaches a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Story passed down by word of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Typically has rhymes and rhythm.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Genres </dc:title>
  <dcterms:created xsi:type="dcterms:W3CDTF">2021-10-11T11:18:07Z</dcterms:created>
  <dcterms:modified xsi:type="dcterms:W3CDTF">2021-10-11T11:18:07Z</dcterms:modified>
</cp:coreProperties>
</file>