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procedural    </w:t>
      </w:r>
      <w:r>
        <w:t xml:space="preserve">   persuasive    </w:t>
      </w:r>
      <w:r>
        <w:t xml:space="preserve">   expository    </w:t>
      </w:r>
      <w:r>
        <w:t xml:space="preserve">   informational    </w:t>
      </w:r>
      <w:r>
        <w:t xml:space="preserve">   drama    </w:t>
      </w:r>
      <w:r>
        <w:t xml:space="preserve">   poetry    </w:t>
      </w:r>
      <w:r>
        <w:t xml:space="preserve">   autobiography    </w:t>
      </w:r>
      <w:r>
        <w:t xml:space="preserve">   biography    </w:t>
      </w:r>
      <w:r>
        <w:t xml:space="preserve">   nonfiction    </w:t>
      </w:r>
      <w:r>
        <w:t xml:space="preserve">   myths    </w:t>
      </w:r>
      <w:r>
        <w:t xml:space="preserve">   legends    </w:t>
      </w:r>
      <w:r>
        <w:t xml:space="preserve">   fables    </w:t>
      </w:r>
      <w:r>
        <w:t xml:space="preserve">   folktales    </w:t>
      </w:r>
      <w:r>
        <w:t xml:space="preserve">   mystery    </w:t>
      </w:r>
      <w:r>
        <w:t xml:space="preserve">   fantasy    </w:t>
      </w:r>
      <w:r>
        <w:t xml:space="preserve">   fiction    </w:t>
      </w:r>
      <w:r>
        <w:t xml:space="preserve">   science    </w:t>
      </w:r>
      <w:r>
        <w:t xml:space="preserve">   historical    </w:t>
      </w:r>
      <w:r>
        <w:t xml:space="preserve">   realistic    </w:t>
      </w:r>
      <w:r>
        <w:t xml:space="preserve">   literary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Genres</dc:title>
  <dcterms:created xsi:type="dcterms:W3CDTF">2021-10-11T11:18:13Z</dcterms:created>
  <dcterms:modified xsi:type="dcterms:W3CDTF">2021-10-11T11:18:13Z</dcterms:modified>
</cp:coreProperties>
</file>