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literature in the form of prose, especially short stories and novels, that describes imaginary events and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subgenre requires a writer to state clearly an opinion and to supply reasons and specific examples that support the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subgenre would you find a drama or literary work in which the main character is brought to ruin or suffers extreme sorrow, moral weakness, or inability to cope with unfavorable circumstances?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story, typically with animals as characters, conveying a moral is known as a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subgenre would you find a play written by Shakespeare?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would you find books that a person wrote about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subgenre is defined as movies and novels in which a story is made up but is set in the past and sometimes borrows true characteristics of the time period in which it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subgenre would you find the story of Paul Bunyan?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subgenre would you find the detailed story of a person’s life written by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subgenre contains factional information that can be found in newspapers, almanacs, and reference books?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subgenre would you find stories that could have actually occurred to people or animals in a believable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subgenre includes stories that are passed down from generation to generation by word of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type of literary work in which special intensity is given to the expression of feelings and ideas by use of distinctive style and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subgenre would you find stories that where written with the intent to make you laugh?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subgenre would you find a movie such as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subgenre would books that tell a traditional story, especially one concerning the early history of a people or explaining some natural or social phenomenon, and typically involving supernatural beings or events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subgenre would you find The Avengers :Infinity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subgenre is a short form of literary composition based on a single subject matter, and often gives the opinion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subgenre does a traditional story or group of stories told about a particular person or place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subgenre would you find stories such as Cinderella, Shrek and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genre contains writing that is based on facts, real events, and real people, such as biography or history.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Genres</dc:title>
  <dcterms:created xsi:type="dcterms:W3CDTF">2021-10-11T11:18:16Z</dcterms:created>
  <dcterms:modified xsi:type="dcterms:W3CDTF">2021-10-11T11:18:16Z</dcterms:modified>
</cp:coreProperties>
</file>