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smiley    </w:t>
      </w:r>
      <w:r>
        <w:t xml:space="preserve">   metaphor    </w:t>
      </w:r>
      <w:r>
        <w:t xml:space="preserve">   simile    </w:t>
      </w:r>
      <w:r>
        <w:t xml:space="preserve">   predicting    </w:t>
      </w:r>
      <w:r>
        <w:t xml:space="preserve">   scanning    </w:t>
      </w:r>
      <w:r>
        <w:t xml:space="preserve">   skimming    </w:t>
      </w:r>
      <w:r>
        <w:t xml:space="preserve">   readingstrategy    </w:t>
      </w:r>
      <w:r>
        <w:t xml:space="preserve">   poetry    </w:t>
      </w:r>
      <w:r>
        <w:t xml:space="preserve">   reading    </w:t>
      </w:r>
      <w:r>
        <w:t xml:space="preserve">   grendel    </w:t>
      </w:r>
      <w:r>
        <w:t xml:space="preserve">   hero    </w:t>
      </w:r>
      <w:r>
        <w:t xml:space="preserve">   literaryheritage    </w:t>
      </w:r>
      <w:r>
        <w:t xml:space="preserve">   english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Heritage</dc:title>
  <dcterms:created xsi:type="dcterms:W3CDTF">2021-10-11T11:18:59Z</dcterms:created>
  <dcterms:modified xsi:type="dcterms:W3CDTF">2021-10-11T11:18:59Z</dcterms:modified>
</cp:coreProperties>
</file>