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Match 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 folktale that is considered to sacred and that attempts to explain how things came to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style of fiction that takes place in an idealized, perfect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genre of fictional writing used to explore social and political structures in 'a dark, nightmare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Synonym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knows all of the thoughts and feelings of all of the characters.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Symbolism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informal piece of dialogue or turn of phrase, sometimes referred to as slang, used in everyday conversation.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is obviously and intentionally exaggerated.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compilation of sensory details that enable the reader to visualize the event.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Third Person Omniscient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ideas, events, objects, or people that does not use “like” or “as.”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ideas, events, objects, or people that does not use “like” or “as.”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Lending descriptions generally applied to human beings to nonhumans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between objects, events, or people that uses “like” or “as.”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to represent a larger concept or idea.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speaker or narrator’s attitude toward the subject of the piece, distinct from mood in that it is not used to evoke a particular feeling in the reader.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Oxymoron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general feeling the speaker evokes in the reader through the atmosphere, descriptions, and other features.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Dynamic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Idea, belief, moral, lesson or insight. It’s the central argument that the author is trying to make the reader understand.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story must have the characters encounter an obstacle around which the plot is based.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Myth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events that happen in a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characters change throughout the story. They may learn a lesson, become bad, or change in complex ways.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Utopian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has one or two main traits, usually only all positive or negative. They are the opposite of a round character. The flaw or strength has its use in the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the stereotypical characters, such as the boy genius, ambitious career person, faithful sidekick, mad scientist,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main character, around which the whole story revolves. The decisions made by this character will be affected by a conflict from within, or externally through another character, nature, technology, society, or the fates/God.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character or force that causes the conflict for the main character.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Colloquialism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type of writing that is not poetry.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sentence that introduces the main argument or point of view of a composition.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two or more words or expressions of the same language that have the same or nearly the same meaning in some or all senses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Dystopian literature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Match -Up</dc:title>
  <dcterms:created xsi:type="dcterms:W3CDTF">2021-10-11T11:18:46Z</dcterms:created>
  <dcterms:modified xsi:type="dcterms:W3CDTF">2021-10-11T11:18:46Z</dcterms:modified>
</cp:coreProperties>
</file>