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Movement (c.1900-present)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Science Fiction    </w:t>
      </w:r>
      <w:r>
        <w:t xml:space="preserve">   Frank K. Paul    </w:t>
      </w:r>
      <w:r>
        <w:t xml:space="preserve">   Harlem Renaissance    </w:t>
      </w:r>
      <w:r>
        <w:t xml:space="preserve">   The Weary Blues    </w:t>
      </w:r>
      <w:r>
        <w:t xml:space="preserve">   African Americans    </w:t>
      </w:r>
      <w:r>
        <w:t xml:space="preserve">   Langston Hughes    </w:t>
      </w:r>
      <w:r>
        <w:t xml:space="preserve">   Alain Locke    </w:t>
      </w:r>
      <w:r>
        <w:t xml:space="preserve">   F.Scott Fitzgerald    </w:t>
      </w:r>
      <w:r>
        <w:t xml:space="preserve">   Eugene O'Neil    </w:t>
      </w:r>
      <w:r>
        <w:t xml:space="preserve">   Materialism    </w:t>
      </w:r>
      <w:r>
        <w:t xml:space="preserve">   Prosperity    </w:t>
      </w:r>
      <w:r>
        <w:t xml:space="preserve">   Frank A Munsey    </w:t>
      </w:r>
      <w:r>
        <w:t xml:space="preserve">   Adventure Pulps    </w:t>
      </w:r>
      <w:r>
        <w:t xml:space="preserve">   Love Pulps    </w:t>
      </w:r>
      <w:r>
        <w:t xml:space="preserve">   Essays    </w:t>
      </w:r>
      <w:r>
        <w:t xml:space="preserve">   Diaries    </w:t>
      </w:r>
      <w:r>
        <w:t xml:space="preserve">   Education    </w:t>
      </w:r>
      <w:r>
        <w:t xml:space="preserve">   Vote    </w:t>
      </w:r>
      <w:r>
        <w:t xml:space="preserve">   Richard Matherson    </w:t>
      </w:r>
      <w:r>
        <w:t xml:space="preserve">   Magazines    </w:t>
      </w:r>
      <w:r>
        <w:t xml:space="preserve">   Short stories    </w:t>
      </w:r>
      <w:r>
        <w:t xml:space="preserve">   Novels    </w:t>
      </w:r>
      <w:r>
        <w:t xml:space="preserve">   The Great Depression    </w:t>
      </w:r>
      <w:r>
        <w:t xml:space="preserve">   The Cold War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Movement (c.1900-present)</dc:title>
  <dcterms:created xsi:type="dcterms:W3CDTF">2021-10-11T11:17:19Z</dcterms:created>
  <dcterms:modified xsi:type="dcterms:W3CDTF">2021-10-11T11:17:19Z</dcterms:modified>
</cp:coreProperties>
</file>