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Edgar Allen Poe    </w:t>
      </w:r>
      <w:r>
        <w:t xml:space="preserve">   Henry David Thoreau    </w:t>
      </w:r>
      <w:r>
        <w:t xml:space="preserve">   John Smith    </w:t>
      </w:r>
      <w:r>
        <w:t xml:space="preserve">   Last of The Mohicans    </w:t>
      </w:r>
      <w:r>
        <w:t xml:space="preserve">   Margaret Fuller    </w:t>
      </w:r>
      <w:r>
        <w:t xml:space="preserve">   Moby DIck    </w:t>
      </w:r>
      <w:r>
        <w:t xml:space="preserve">   Ralph Waldo Emerson    </w:t>
      </w:r>
      <w:r>
        <w:t xml:space="preserve">   The Scarlet Letter    </w:t>
      </w:r>
      <w:r>
        <w:t xml:space="preserve">   Thomas Ashe    </w:t>
      </w:r>
      <w:r>
        <w:t xml:space="preserve">   Transcendentalists    </w:t>
      </w:r>
      <w:r>
        <w:t xml:space="preserve">   Walt Whitman    </w:t>
      </w:r>
      <w:r>
        <w:t xml:space="preserve">   William Penn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Movements</dc:title>
  <dcterms:created xsi:type="dcterms:W3CDTF">2021-10-11T11:18:48Z</dcterms:created>
  <dcterms:modified xsi:type="dcterms:W3CDTF">2021-10-11T11:18:48Z</dcterms:modified>
</cp:coreProperties>
</file>