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story used to illustrate a moral or spiritual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leading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central character in a story, movie, or drama who lacks conventional heroic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Conversation between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narrates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a warning or indication of (a future event).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idea or feeling that a word invokes in addition to its literal or primary meaning.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Expression designed to call something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mental and moral qualities distinctive to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lines forming the basic recurring metrical unit in a poem; a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Concerned with the principles of right and wrong behavior and the goodness or badness of human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expression of one's meaning by using language that normally signifies the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causing great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literal or primary meaning of a word, in contrast to the feelings or ideas that the word suggests.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basic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Puzzle</dc:title>
  <dcterms:created xsi:type="dcterms:W3CDTF">2021-10-11T11:17:22Z</dcterms:created>
  <dcterms:modified xsi:type="dcterms:W3CDTF">2021-10-11T11:17:22Z</dcterms:modified>
</cp:coreProperties>
</file>