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character or one of the major characters in a drama, movie, novel, or other fictional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the principles of right and wrong behavior and the goodness or badness of human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Group of lines forming the basic recurring metrical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information that was created at the time under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Literal or primary meaning of a word, in contrast to the feelings or ideas that the word suggests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character in a story, movie, or drama who lacks conventional heroic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story used to illustrate a moral or spiritual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a warning or indication of a future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a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of one's meaning by using language that normally signifies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between two or more people as a feature of a book,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 causing great suffering, destruction, and distress, such as a serious accident, crime, or natural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designed to call something to mind without mentioning it explicitly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narrates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seemingly absurd or self-contradictory statement or proposition that when investigated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Puzzle</dc:title>
  <dcterms:created xsi:type="dcterms:W3CDTF">2021-10-11T11:17:24Z</dcterms:created>
  <dcterms:modified xsi:type="dcterms:W3CDTF">2021-10-11T11:17:24Z</dcterms:modified>
</cp:coreProperties>
</file>