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narrative technique that allows a writer to show past events during current events; helps provide background information and that reader's insight on the characters motivation and conflicts.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 reveals there innermost thoughts and feelings through a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weighting (That in its earlier imaginings) gave warning to what the future may hold, more modern representation shows a cropped world that the hero has to fix.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is not well developed or has few identifiable characteristics.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plot that wraps up the beginning; after the climax: ends with the plot's resolution.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at the end of a piece of Literature giving the work closure.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work that is performed by 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story, typically with animals as characters, conveying a moral.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narrative poem that tells the story about larger-than-life heroes, and their triumphs on the battlefield.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of a type of literature characterized by a particular form, style, or content.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Quiz</dc:title>
  <dcterms:created xsi:type="dcterms:W3CDTF">2021-10-11T11:18:18Z</dcterms:created>
  <dcterms:modified xsi:type="dcterms:W3CDTF">2021-10-11T11:18:18Z</dcterms:modified>
</cp:coreProperties>
</file>