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Recount Communicative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conclusion of a literacy recount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noun and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Person, place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Layout of the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Adds meaning to, or modifies verbs, adjectives and other adverbs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Stephanie, Melbourne,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'I am SKIPPING through the bush', is what type of language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'And, but, for, or' are common examples of this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'I RAN to the beach' is what type of language feature?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Retells the sequence of events as they happen in a literary context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_____? that are the middle paragraphs of this text type.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Synonym: Introduction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of saying something is enjoyable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with a conjunction in a literary recount to show a sequence of events </w:t>
            </w:r>
          </w:p>
        </w:tc>
      </w:tr>
    </w:tbl>
    <w:p>
      <w:pPr>
        <w:pStyle w:val="WordBankMedium"/>
      </w:pPr>
      <w:r>
        <w:t xml:space="preserve">   Pronoun    </w:t>
      </w:r>
      <w:r>
        <w:t xml:space="preserve">   Adverbs    </w:t>
      </w:r>
      <w:r>
        <w:t xml:space="preserve">   Literary recount    </w:t>
      </w:r>
      <w:r>
        <w:t xml:space="preserve">   Noun    </w:t>
      </w:r>
      <w:r>
        <w:t xml:space="preserve">   Reorientation     </w:t>
      </w:r>
      <w:r>
        <w:t xml:space="preserve">   Adjective    </w:t>
      </w:r>
      <w:r>
        <w:t xml:space="preserve">   Connective    </w:t>
      </w:r>
      <w:r>
        <w:t xml:space="preserve">   Entertaining    </w:t>
      </w:r>
      <w:r>
        <w:t xml:space="preserve">   Structure    </w:t>
      </w:r>
      <w:r>
        <w:t xml:space="preserve">   Orientation     </w:t>
      </w:r>
      <w:r>
        <w:t xml:space="preserve">   Conjunction    </w:t>
      </w:r>
      <w:r>
        <w:t xml:space="preserve">   Past tense verb    </w:t>
      </w:r>
      <w:r>
        <w:t xml:space="preserve">   Action Verb    </w:t>
      </w:r>
      <w:r>
        <w:t xml:space="preserve">   Events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Recount Communicative Crossword </dc:title>
  <dcterms:created xsi:type="dcterms:W3CDTF">2021-10-11T11:18:20Z</dcterms:created>
  <dcterms:modified xsi:type="dcterms:W3CDTF">2021-10-11T11:18:20Z</dcterms:modified>
</cp:coreProperties>
</file>