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writer describes something by comparing it with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a warning or indication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a beginning consonant sound within a phrase or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mild or indirect word or expression substituted for one considered to be too harsh or blunt when referring to something unpleasant or embarrassing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involving the comparison of one thing with another thing of a different kind used to make a description more emphatic or vivid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choice and use of words and phrases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attribution of a personal nature or human characteristics to something nonhuman or the representation of an abstract quality in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temporary state of mind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exaggerated statements or claims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compares similar things or ideas without using like or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mutually opposed or inconsistent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the reader knows but the character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parallel or of corresponding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punctuation mark used to indicate either possession or the omission of letters or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expression of one's meaning by using language that normally signifies the opposite typically for humorous or emphatic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Techniques</dc:title>
  <dcterms:created xsi:type="dcterms:W3CDTF">2021-10-11T11:18:39Z</dcterms:created>
  <dcterms:modified xsi:type="dcterms:W3CDTF">2021-10-11T11:18:39Z</dcterms:modified>
</cp:coreProperties>
</file>