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stands for (represents) something unseen.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twist or surprise near the end of a story, usually introduces a new conflict (foreshadowed plot twist).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or type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different from what is usually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clues suggesting events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of everything forming an image in the reader's mind, captures event, pays close attention to details using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Conversation by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feeling created by elements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or mood of being amusing or comical.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is interrupted when character goes back to earlier time to remember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2021-10-11T11:17:46Z</dcterms:created>
  <dcterms:modified xsi:type="dcterms:W3CDTF">2021-10-11T11:17:46Z</dcterms:modified>
</cp:coreProperties>
</file>