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repetition of a sharp sound e.g. sh, s, 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It’s no wonder everyone refers to Mary as another Mother Teresa in the making; she loves to help and care after people everywhere- from the streets to her own friends.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"She is an angel"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Giving a non-human thing a human attribute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Extreme exaggeration used for emphasis or effect/ statement that is not meant to take literally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"I lie down by the side of my bride"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Pitter, patter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"She is as innocent as an angel"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Language that uses words or expressions with a meaning that is different from the literal interpretation.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"The somber clouds rolled in as Derek hugged his bother for the last time"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practice of making fun of a human weakness or character flaw.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Story poem or picture that can be interpreted to reveal a hidden meaning, typically a moral or political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"over and over and over"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character in a story who contrasts with the main character, usually to highlight one of their attributes.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word that sounds like what it is describing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Visually descriptive or figurative language, especially in a literary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Techniques</dc:title>
  <dcterms:created xsi:type="dcterms:W3CDTF">2021-10-11T11:18:11Z</dcterms:created>
  <dcterms:modified xsi:type="dcterms:W3CDTF">2021-10-11T11:18:11Z</dcterms:modified>
</cp:coreProperties>
</file>