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Reference to something well know, often direct or incidental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 of speech in which apparently contradictory terms are combined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or phrase is applied to an object or action which is not literal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of poetry that has 10 syllables 5 stressed(every other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Placing side by side two characters who are strikingly different, to make there personalities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Comparison between two things for the purpose of clarification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spoken by a character in an undertone not intended to be heard by other characters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separate introductory section of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Clues that hints of events that occur in the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 verse, in same meter and connected with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animal talks/ does 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future os speech comparing one thing to another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where by the audience understands more  then a character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speaks out loud to themselfs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place thing or event that stands for something beyond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 of 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 on words; a double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 line poem that rhymes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 Cross Word </dc:title>
  <dcterms:created xsi:type="dcterms:W3CDTF">2021-10-11T11:18:04Z</dcterms:created>
  <dcterms:modified xsi:type="dcterms:W3CDTF">2021-10-11T11:18:04Z</dcterms:modified>
</cp:coreProperties>
</file>