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descriptive words that imply negativity.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figure of speech that involves an exaggeration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were as brave as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could hear the popping and crackling as mom dropped the bacon into the frying pan, and soon the salty, greasy smell wafted toward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dancer was a graceful eagle taking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attaching human traits and characteristics with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it snow, let it snow, let it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those descriptive words that imply positive meanings to those that you were speaking with, or have read what you have written.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writer reveals traits of a character in a straightforward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condition of a word formed to imitate the sound of its intended meaning, as rustle.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audience has to decide for themselves the characteristics of the character by observing his/her thought process, behavior, speech, way of talking, appearance, and manner of communication with other characters, as well as by discerning the response of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literary element that evokes certain feelings or vibes in readers through words and descriptions.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Piper picked a peck of pickled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arriving at a conclusion using known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attitude of a writer toward a subject or an audience.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Crossword Puzzle </dc:title>
  <dcterms:created xsi:type="dcterms:W3CDTF">2021-10-11T11:18:09Z</dcterms:created>
  <dcterms:modified xsi:type="dcterms:W3CDTF">2021-10-11T11:18:09Z</dcterms:modified>
</cp:coreProperties>
</file>