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and place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manner in which an author develops characters and their personalities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implied comparison between dissimilar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direct comparison of dissimilar objects,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struggle between opposing forces within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exaggeration for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struggle between a character and an outside force, such as nature, society,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importnt character in opposition to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repetition of consonant sounds of words: bouncing baby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 that represents one thing in terms of something dissimilar, such as, metaphor, simile, personification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disparity between what is expected and what actually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underlying main idea of a literary work. The message or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naming of a thing or action by  vocal imitation of the sound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 of speech in which non-human things are given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used to represent something else (an object, person,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struggle between two or more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descriptive language that appeals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writer's attitude towards his or her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indirect reference to a person, place, event, or literary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 Review</dc:title>
  <dcterms:created xsi:type="dcterms:W3CDTF">2021-10-11T11:17:50Z</dcterms:created>
  <dcterms:modified xsi:type="dcterms:W3CDTF">2021-10-11T11:17:50Z</dcterms:modified>
</cp:coreProperties>
</file>