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tell in your own words 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letters that are added to the beginning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tell in one sentence what the story was mainly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story goes back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Fiction meant to be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who, what, when, where, and why of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and when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end of the plot graph when loose ends are tied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events that make up a fictional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problem in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clues about 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facts, events, concepts, in the order that they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fictional stories with supernatural elements such as gods/goddessess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writing that is completely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information, usually in brackets, that give directions about lighting, setting,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turning point of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bme of a 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letters that are added to the end of a 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lesson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strategy to analyze poetry</w:t>
            </w:r>
          </w:p>
        </w:tc>
      </w:tr>
    </w:tbl>
    <w:p>
      <w:pPr>
        <w:pStyle w:val="WordBankMedium"/>
      </w:pPr>
      <w:r>
        <w:t xml:space="preserve">   Drama    </w:t>
      </w:r>
      <w:r>
        <w:t xml:space="preserve">   setting    </w:t>
      </w:r>
      <w:r>
        <w:t xml:space="preserve">   prefix    </w:t>
      </w:r>
      <w:r>
        <w:t xml:space="preserve">   suffix    </w:t>
      </w:r>
      <w:r>
        <w:t xml:space="preserve">   paraphrase    </w:t>
      </w:r>
      <w:r>
        <w:t xml:space="preserve">   Summary    </w:t>
      </w:r>
      <w:r>
        <w:t xml:space="preserve">   TWIST    </w:t>
      </w:r>
      <w:r>
        <w:t xml:space="preserve">   main idea    </w:t>
      </w:r>
      <w:r>
        <w:t xml:space="preserve">   details    </w:t>
      </w:r>
      <w:r>
        <w:t xml:space="preserve">   plot    </w:t>
      </w:r>
      <w:r>
        <w:t xml:space="preserve">   foreshadow    </w:t>
      </w:r>
      <w:r>
        <w:t xml:space="preserve">   flashback    </w:t>
      </w:r>
      <w:r>
        <w:t xml:space="preserve">   nonfiction    </w:t>
      </w:r>
      <w:r>
        <w:t xml:space="preserve">   sequential order    </w:t>
      </w:r>
      <w:r>
        <w:t xml:space="preserve">   theme    </w:t>
      </w:r>
      <w:r>
        <w:t xml:space="preserve">   stage directions    </w:t>
      </w:r>
      <w:r>
        <w:t xml:space="preserve">   myths    </w:t>
      </w:r>
      <w:r>
        <w:t xml:space="preserve">   conflict    </w:t>
      </w:r>
      <w:r>
        <w:t xml:space="preserve">   resolution     </w:t>
      </w:r>
      <w:r>
        <w:t xml:space="preserve">   climax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 Review</dc:title>
  <dcterms:created xsi:type="dcterms:W3CDTF">2021-10-11T11:18:00Z</dcterms:created>
  <dcterms:modified xsi:type="dcterms:W3CDTF">2021-10-11T11:18:00Z</dcterms:modified>
</cp:coreProperties>
</file>