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or idea shown by use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method used by a writer to develop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walked slowly on through the hot desert, the sand burning like hot coals beneath my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"Try my idea first!" "But I know it won't work!"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Ping! I walked out the sled shop door into the cold snow. Brrrrrr...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 bee buzzed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kept trying to catch the ball, but it always avoided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I knew it wouldn't last long...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skyscraper must touch the stars!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my sister gets excited she is a big ball of energy!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 Vocabulary</dc:title>
  <dcterms:created xsi:type="dcterms:W3CDTF">2021-10-11T11:19:07Z</dcterms:created>
  <dcterms:modified xsi:type="dcterms:W3CDTF">2021-10-11T11:19:07Z</dcterms:modified>
</cp:coreProperties>
</file>