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Fable    </w:t>
      </w:r>
      <w:r>
        <w:t xml:space="preserve">   Idiom    </w:t>
      </w:r>
      <w:r>
        <w:t xml:space="preserve">   Sarcasm    </w:t>
      </w:r>
      <w:r>
        <w:t xml:space="preserve">   Allusion    </w:t>
      </w:r>
      <w:r>
        <w:t xml:space="preserve">   Narrator    </w:t>
      </w:r>
      <w:r>
        <w:t xml:space="preserve">   Mood    </w:t>
      </w:r>
      <w:r>
        <w:t xml:space="preserve">   Tone    </w:t>
      </w:r>
      <w:r>
        <w:t xml:space="preserve">   Inference    </w:t>
      </w:r>
      <w:r>
        <w:t xml:space="preserve">   Irony    </w:t>
      </w:r>
      <w:r>
        <w:t xml:space="preserve">   Flashback    </w:t>
      </w:r>
      <w:r>
        <w:t xml:space="preserve">   Imagery    </w:t>
      </w:r>
      <w:r>
        <w:t xml:space="preserve">   Foreshadow    </w:t>
      </w:r>
      <w:r>
        <w:t xml:space="preserve">   Myth    </w:t>
      </w:r>
      <w:r>
        <w:t xml:space="preserve">   Drama    </w:t>
      </w:r>
      <w:r>
        <w:t xml:space="preserve">   Fiction    </w:t>
      </w:r>
      <w:r>
        <w:t xml:space="preserve">   Genre    </w:t>
      </w:r>
      <w:r>
        <w:t xml:space="preserve">   Summary    </w:t>
      </w:r>
      <w:r>
        <w:t xml:space="preserve">   Repetition    </w:t>
      </w:r>
      <w:r>
        <w:t xml:space="preserve">   Denotation    </w:t>
      </w:r>
      <w:r>
        <w:t xml:space="preserve">   Connotation    </w:t>
      </w:r>
      <w:r>
        <w:t xml:space="preserve">   Context    </w:t>
      </w:r>
      <w:r>
        <w:t xml:space="preserve">   Purpose    </w:t>
      </w:r>
      <w:r>
        <w:t xml:space="preserve">   Rhyme    </w:t>
      </w:r>
      <w:r>
        <w:t xml:space="preserve">   Rebuttal    </w:t>
      </w:r>
      <w:r>
        <w:t xml:space="preserve">   CounterArgument    </w:t>
      </w:r>
      <w:r>
        <w:t xml:space="preserve">   Poetry    </w:t>
      </w:r>
      <w:r>
        <w:t xml:space="preserve">   Fluency    </w:t>
      </w:r>
      <w:r>
        <w:t xml:space="preserve">   Topic    </w:t>
      </w:r>
      <w:r>
        <w:t xml:space="preserve">   Figurative    </w:t>
      </w:r>
      <w:r>
        <w:t xml:space="preserve">   Theme    </w:t>
      </w:r>
      <w:r>
        <w:t xml:space="preserve">   Character    </w:t>
      </w:r>
      <w:r>
        <w:t xml:space="preserve">   Climax    </w:t>
      </w:r>
      <w:r>
        <w:t xml:space="preserve">   FallingAction    </w:t>
      </w:r>
      <w:r>
        <w:t xml:space="preserve">   RisingAction    </w:t>
      </w:r>
      <w:r>
        <w:t xml:space="preserve">   Hyperbole    </w:t>
      </w:r>
      <w:r>
        <w:t xml:space="preserve">   Enjambment    </w:t>
      </w:r>
      <w:r>
        <w:t xml:space="preserve">   Consonance    </w:t>
      </w:r>
      <w:r>
        <w:t xml:space="preserve">   Assonance    </w:t>
      </w:r>
      <w:r>
        <w:t xml:space="preserve">   Alliteration    </w:t>
      </w:r>
      <w:r>
        <w:t xml:space="preserve">   Plot    </w:t>
      </w:r>
      <w:r>
        <w:t xml:space="preserve">   Haiku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 search</dc:title>
  <dcterms:created xsi:type="dcterms:W3CDTF">2021-10-11T11:17:57Z</dcterms:created>
  <dcterms:modified xsi:type="dcterms:W3CDTF">2021-10-11T11:17:57Z</dcterms:modified>
</cp:coreProperties>
</file>