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pace    </w:t>
      </w:r>
      <w:r>
        <w:t xml:space="preserve">   anapest    </w:t>
      </w:r>
      <w:r>
        <w:t xml:space="preserve">   dactyl    </w:t>
      </w:r>
      <w:r>
        <w:t xml:space="preserve">   spondee    </w:t>
      </w:r>
      <w:r>
        <w:t xml:space="preserve">   trochee    </w:t>
      </w:r>
      <w:r>
        <w:t xml:space="preserve">   hyperbole    </w:t>
      </w:r>
      <w:r>
        <w:t xml:space="preserve">   irony    </w:t>
      </w:r>
      <w:r>
        <w:t xml:space="preserve">   anaphora    </w:t>
      </w:r>
      <w:r>
        <w:t xml:space="preserve">   refrain    </w:t>
      </w:r>
      <w:r>
        <w:t xml:space="preserve">   ballad    </w:t>
      </w:r>
      <w:r>
        <w:t xml:space="preserve">   octave    </w:t>
      </w:r>
      <w:r>
        <w:t xml:space="preserve">   quatrain    </w:t>
      </w:r>
      <w:r>
        <w:t xml:space="preserve">   stanza    </w:t>
      </w:r>
      <w:r>
        <w:t xml:space="preserve">   volta    </w:t>
      </w:r>
      <w:r>
        <w:t xml:space="preserve">   shift    </w:t>
      </w:r>
      <w:r>
        <w:t xml:space="preserve">   connotation    </w:t>
      </w:r>
      <w:r>
        <w:t xml:space="preserve">   diction    </w:t>
      </w:r>
      <w:r>
        <w:t xml:space="preserve">   rhyme scheme    </w:t>
      </w:r>
      <w:r>
        <w:t xml:space="preserve">   endstop    </w:t>
      </w:r>
      <w:r>
        <w:t xml:space="preserve">   enjambment    </w:t>
      </w:r>
      <w:r>
        <w:t xml:space="preserve">   caesura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allusion    </w:t>
      </w:r>
      <w:r>
        <w:t xml:space="preserve">   apostrophe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  <w:r>
        <w:t xml:space="preserve">   epic    </w:t>
      </w:r>
      <w:r>
        <w:t xml:space="preserve">   villanelle    </w:t>
      </w:r>
      <w:r>
        <w:t xml:space="preserve">   sonnet    </w:t>
      </w:r>
      <w:r>
        <w:t xml:space="preserve">   lyric    </w:t>
      </w:r>
      <w:r>
        <w:t xml:space="preserve">   couplet    </w:t>
      </w:r>
      <w:r>
        <w:t xml:space="preserve">   dramatic monologue    </w:t>
      </w:r>
      <w:r>
        <w:t xml:space="preserve">   blank verse    </w:t>
      </w:r>
      <w:r>
        <w:t xml:space="preserve">   iamb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Terminology</dc:title>
  <dcterms:created xsi:type="dcterms:W3CDTF">2021-10-11T11:18:21Z</dcterms:created>
  <dcterms:modified xsi:type="dcterms:W3CDTF">2021-10-11T11:18:21Z</dcterms:modified>
</cp:coreProperties>
</file>