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p>
      <w:pPr>
        <w:pStyle w:val="Questions"/>
      </w:pPr>
      <w:r>
        <w:t xml:space="preserve">1. RATIIGUEFV AEGGLNUA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ETXAC HREMY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NLTAXREE HYRME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TITLOSANUAI RYNIO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NASCOONCE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ONAESSCAN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LONSAUIL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STALN HMRYE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ELIMIS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OENT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OMYBSSIML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TAONERTILIAL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NOAOPOTMOEAI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REGYIMA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ELEROPBHY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ODOM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NATMUERSTTEDEN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NAERLNTI EHYRM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BVREAL YRNIO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OHRAETPM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ORADAXP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COFNRSTPOIIANEI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AIACTMRD NRYIO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2021-10-11T11:18:59Z</dcterms:created>
  <dcterms:modified xsi:type="dcterms:W3CDTF">2021-10-11T11:18:59Z</dcterms:modified>
</cp:coreProperties>
</file>