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curtain of night" is an example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Consonant sounds in or at the end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three types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Dictionary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Tongue twisters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repetition of consonant sounds at the beginning of words?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Descriptive words and phrases that connect to the reader's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or attitude that goes with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truth is exaggerated for emphasis or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car drove as fast as a cheetah" is an example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imitates the sound it represents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Repeating vowels sounds that do not rhyme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Imagery    </w:t>
      </w:r>
      <w:r>
        <w:t xml:space="preserve">   Hyperbole    </w:t>
      </w:r>
      <w:r>
        <w:t xml:space="preserve">   Onomatopoeia    </w:t>
      </w:r>
      <w:r>
        <w:t xml:space="preserve">   Assonance    </w:t>
      </w:r>
      <w:r>
        <w:t xml:space="preserve">   Consonance    </w:t>
      </w:r>
      <w:r>
        <w:t xml:space="preserve">   Cacophony    </w:t>
      </w:r>
      <w:r>
        <w:t xml:space="preserve">   Tone    </w:t>
      </w:r>
      <w:r>
        <w:t xml:space="preserve">   Denotation    </w:t>
      </w:r>
      <w:r>
        <w:t xml:space="preserve">   Connotation    </w:t>
      </w:r>
      <w:r>
        <w:t xml:space="preserve">   Metaphor    </w:t>
      </w:r>
      <w:r>
        <w:t xml:space="preserve">   Irony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2021-10-11T11:17:50Z</dcterms:created>
  <dcterms:modified xsi:type="dcterms:W3CDTF">2021-10-11T11:17:50Z</dcterms:modified>
</cp:coreProperties>
</file>