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complicated word which means a long, complicated way of expressing something, to beat around the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adapted because of people, things, incidents or happenings.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Person, place, or thing that represents something beyond itself, most often something concrete or tangible that represents an abstract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review by a brief summary, as at the end of a speech or discussion; summarize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purposeful exaggeration for emphasis or humor.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writer presents a situation or thing as if it is less important or serious than it is in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informal expressions appropriate to everyday speech rather than to the formality of writing, and differing in pronunciation, vocabulary, or grammar.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open to more than one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Polite, indirect expressions that replace words and phrases considered harsh and impolite.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attitude of a writer toward a subject or an audience. </w:t>
            </w:r>
          </w:p>
        </w:tc>
      </w:tr>
    </w:tbl>
    <w:p>
      <w:pPr>
        <w:pStyle w:val="WordBankMedium"/>
      </w:pPr>
      <w:r>
        <w:t xml:space="preserve">   Euphemism    </w:t>
      </w:r>
      <w:r>
        <w:t xml:space="preserve">   Ambiguity    </w:t>
      </w:r>
      <w:r>
        <w:t xml:space="preserve">   Understatement    </w:t>
      </w:r>
      <w:r>
        <w:t xml:space="preserve">   Tone    </w:t>
      </w:r>
      <w:r>
        <w:t xml:space="preserve">   Attitude    </w:t>
      </w:r>
      <w:r>
        <w:t xml:space="preserve">   Hyperbole    </w:t>
      </w:r>
      <w:r>
        <w:t xml:space="preserve">   Colloquialism    </w:t>
      </w:r>
      <w:r>
        <w:t xml:space="preserve">   Recapitulate    </w:t>
      </w:r>
      <w:r>
        <w:t xml:space="preserve">   Circumlocution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2021-10-11T11:17:52Z</dcterms:created>
  <dcterms:modified xsi:type="dcterms:W3CDTF">2021-10-11T11:17:52Z</dcterms:modified>
</cp:coreProperties>
</file>