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describes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shows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reflects the sounds associated with that word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that uses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person's own perspective is also their own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repetition of vowel sounds in words side-by-side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language that is written in creative or unusual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giving non-human things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or phrases that express ideas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author's attitude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describes how an action is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that does not  use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language that is specific to a certain subject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that identifies a person, place,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2021-10-11T11:17:56Z</dcterms:created>
  <dcterms:modified xsi:type="dcterms:W3CDTF">2021-10-11T11:17:56Z</dcterms:modified>
</cp:coreProperties>
</file>